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4CEB1" w14:textId="77777777" w:rsidR="00E85E68" w:rsidRPr="000D0594" w:rsidRDefault="00C27A3F">
      <w:pPr>
        <w:pStyle w:val="Heading1"/>
        <w:rPr>
          <w:rFonts w:ascii="Arial" w:hAnsi="Arial" w:cs="Arial"/>
        </w:rPr>
      </w:pPr>
      <w:r w:rsidRPr="000D0594">
        <w:rPr>
          <w:rFonts w:ascii="Arial" w:hAnsi="Arial" w:cs="Arial"/>
        </w:rPr>
        <w:t>BDA Autism SubGroup Meeting Minutes</w:t>
      </w:r>
    </w:p>
    <w:p w14:paraId="6A3A0C2D" w14:textId="77777777" w:rsidR="00E85E68" w:rsidRPr="000D0594" w:rsidRDefault="00C27A3F">
      <w:pPr>
        <w:rPr>
          <w:rFonts w:ascii="Arial" w:hAnsi="Arial" w:cs="Arial"/>
        </w:rPr>
      </w:pPr>
      <w:r w:rsidRPr="000D0594">
        <w:rPr>
          <w:rFonts w:ascii="Arial" w:hAnsi="Arial" w:cs="Arial"/>
        </w:rPr>
        <w:t xml:space="preserve">Date: </w:t>
      </w:r>
      <w:r w:rsidR="000D0594" w:rsidRPr="000D0594">
        <w:rPr>
          <w:rFonts w:ascii="Arial" w:hAnsi="Arial" w:cs="Arial"/>
        </w:rPr>
        <w:t>6</w:t>
      </w:r>
      <w:r w:rsidR="000D0594" w:rsidRPr="000D0594">
        <w:rPr>
          <w:rFonts w:ascii="Arial" w:hAnsi="Arial" w:cs="Arial"/>
          <w:vertAlign w:val="superscript"/>
        </w:rPr>
        <w:t>th</w:t>
      </w:r>
      <w:r w:rsidR="000D0594" w:rsidRPr="000D0594">
        <w:rPr>
          <w:rFonts w:ascii="Arial" w:hAnsi="Arial" w:cs="Arial"/>
        </w:rPr>
        <w:t xml:space="preserve"> August 2025</w:t>
      </w:r>
    </w:p>
    <w:p w14:paraId="4FF21D2C" w14:textId="77777777" w:rsidR="00E85E68" w:rsidRPr="000D0594" w:rsidRDefault="00C27A3F">
      <w:pPr>
        <w:rPr>
          <w:rFonts w:ascii="Arial" w:hAnsi="Arial" w:cs="Arial"/>
        </w:rPr>
      </w:pPr>
      <w:r w:rsidRPr="000D0594">
        <w:rPr>
          <w:rFonts w:ascii="Arial" w:hAnsi="Arial" w:cs="Arial"/>
        </w:rPr>
        <w:t xml:space="preserve">Location: </w:t>
      </w:r>
      <w:r w:rsidR="000D0594" w:rsidRPr="000D0594">
        <w:rPr>
          <w:rFonts w:ascii="Arial" w:hAnsi="Arial" w:cs="Arial"/>
        </w:rPr>
        <w:t>MS Teams</w:t>
      </w:r>
    </w:p>
    <w:p w14:paraId="1656005F" w14:textId="77777777" w:rsidR="000D0594" w:rsidRPr="000D0594" w:rsidRDefault="00C27A3F">
      <w:pPr>
        <w:rPr>
          <w:rFonts w:ascii="Arial" w:hAnsi="Arial" w:cs="Arial"/>
        </w:rPr>
      </w:pPr>
      <w:r w:rsidRPr="000D0594">
        <w:rPr>
          <w:rFonts w:ascii="Arial" w:hAnsi="Arial" w:cs="Arial"/>
        </w:rPr>
        <w:t xml:space="preserve">Time: </w:t>
      </w:r>
      <w:r w:rsidR="000D0594" w:rsidRPr="000D0594">
        <w:rPr>
          <w:rFonts w:ascii="Arial" w:hAnsi="Arial" w:cs="Arial"/>
        </w:rPr>
        <w:t>13:00-14:30</w:t>
      </w:r>
    </w:p>
    <w:p w14:paraId="7C58F8C0" w14:textId="77777777" w:rsidR="00E85E68" w:rsidRPr="000D0594" w:rsidRDefault="00C27A3F">
      <w:pPr>
        <w:pStyle w:val="Heading2"/>
        <w:rPr>
          <w:rFonts w:ascii="Arial" w:hAnsi="Arial" w:cs="Arial"/>
        </w:rPr>
      </w:pPr>
      <w:r w:rsidRPr="000D0594">
        <w:rPr>
          <w:rFonts w:ascii="Arial" w:hAnsi="Arial" w:cs="Arial"/>
        </w:rPr>
        <w:t>Attendees</w:t>
      </w:r>
    </w:p>
    <w:p w14:paraId="7C4BDF73" w14:textId="77777777" w:rsidR="00E85E68" w:rsidRPr="000D0594" w:rsidRDefault="00C27A3F">
      <w:pPr>
        <w:pStyle w:val="ListBullet"/>
        <w:rPr>
          <w:rFonts w:ascii="Arial" w:hAnsi="Arial" w:cs="Arial"/>
        </w:rPr>
      </w:pPr>
      <w:r w:rsidRPr="5830C06E">
        <w:rPr>
          <w:rFonts w:ascii="Arial" w:hAnsi="Arial" w:cs="Arial"/>
        </w:rPr>
        <w:t>Nicky</w:t>
      </w:r>
      <w:r w:rsidR="000D0594" w:rsidRPr="5830C06E">
        <w:rPr>
          <w:rFonts w:ascii="Arial" w:hAnsi="Arial" w:cs="Arial"/>
        </w:rPr>
        <w:t xml:space="preserve"> Walker NW</w:t>
      </w:r>
    </w:p>
    <w:p w14:paraId="05C828CE" w14:textId="77777777" w:rsidR="00E85E68" w:rsidRPr="000D0594" w:rsidRDefault="00C27A3F">
      <w:pPr>
        <w:pStyle w:val="ListBullet"/>
        <w:rPr>
          <w:rFonts w:ascii="Arial" w:hAnsi="Arial" w:cs="Arial"/>
        </w:rPr>
      </w:pPr>
      <w:r w:rsidRPr="5830C06E">
        <w:rPr>
          <w:rFonts w:ascii="Arial" w:hAnsi="Arial" w:cs="Arial"/>
        </w:rPr>
        <w:t>Lisa Martin</w:t>
      </w:r>
      <w:r w:rsidR="000D0594" w:rsidRPr="5830C06E">
        <w:rPr>
          <w:rFonts w:ascii="Arial" w:hAnsi="Arial" w:cs="Arial"/>
        </w:rPr>
        <w:t xml:space="preserve"> LM</w:t>
      </w:r>
    </w:p>
    <w:p w14:paraId="6AD21B35" w14:textId="77777777" w:rsidR="00E85E68" w:rsidRPr="000D0594" w:rsidRDefault="00C27A3F">
      <w:pPr>
        <w:pStyle w:val="ListBullet"/>
        <w:rPr>
          <w:rFonts w:ascii="Arial" w:hAnsi="Arial" w:cs="Arial"/>
        </w:rPr>
      </w:pPr>
      <w:r w:rsidRPr="5830C06E">
        <w:rPr>
          <w:rFonts w:ascii="Arial" w:hAnsi="Arial" w:cs="Arial"/>
        </w:rPr>
        <w:t>Alissa</w:t>
      </w:r>
      <w:r w:rsidR="000D0594" w:rsidRPr="5830C06E">
        <w:rPr>
          <w:rFonts w:ascii="Arial" w:hAnsi="Arial" w:cs="Arial"/>
        </w:rPr>
        <w:t xml:space="preserve"> Nehrlich AN</w:t>
      </w:r>
    </w:p>
    <w:p w14:paraId="196ABF2F" w14:textId="77777777" w:rsidR="00E85E68" w:rsidRPr="000D0594" w:rsidRDefault="00C27A3F">
      <w:pPr>
        <w:pStyle w:val="ListBullet"/>
        <w:rPr>
          <w:rFonts w:ascii="Arial" w:hAnsi="Arial" w:cs="Arial"/>
        </w:rPr>
      </w:pPr>
      <w:r w:rsidRPr="5830C06E">
        <w:rPr>
          <w:rFonts w:ascii="Arial" w:hAnsi="Arial" w:cs="Arial"/>
        </w:rPr>
        <w:t>Lisa Holmes</w:t>
      </w:r>
      <w:r w:rsidR="000D0594" w:rsidRPr="5830C06E">
        <w:rPr>
          <w:rFonts w:ascii="Arial" w:hAnsi="Arial" w:cs="Arial"/>
        </w:rPr>
        <w:t xml:space="preserve"> LH (Chair)</w:t>
      </w:r>
    </w:p>
    <w:p w14:paraId="2F353C87" w14:textId="77777777" w:rsidR="00E85E68" w:rsidRPr="000D0594" w:rsidRDefault="00C27A3F">
      <w:pPr>
        <w:pStyle w:val="ListBullet"/>
        <w:rPr>
          <w:rFonts w:ascii="Arial" w:hAnsi="Arial" w:cs="Arial"/>
        </w:rPr>
      </w:pPr>
      <w:r w:rsidRPr="5830C06E">
        <w:rPr>
          <w:rFonts w:ascii="Arial" w:hAnsi="Arial" w:cs="Arial"/>
        </w:rPr>
        <w:t>Zoe Connor</w:t>
      </w:r>
      <w:r w:rsidR="000D0594" w:rsidRPr="5830C06E">
        <w:rPr>
          <w:rFonts w:ascii="Arial" w:hAnsi="Arial" w:cs="Arial"/>
        </w:rPr>
        <w:t xml:space="preserve"> ZC</w:t>
      </w:r>
    </w:p>
    <w:p w14:paraId="285FC157" w14:textId="77777777" w:rsidR="00E85E68" w:rsidRPr="000D0594" w:rsidRDefault="00C27A3F">
      <w:pPr>
        <w:pStyle w:val="ListBullet"/>
        <w:rPr>
          <w:rFonts w:ascii="Arial" w:hAnsi="Arial" w:cs="Arial"/>
        </w:rPr>
      </w:pPr>
      <w:r w:rsidRPr="5830C06E">
        <w:rPr>
          <w:rFonts w:ascii="Arial" w:hAnsi="Arial" w:cs="Arial"/>
        </w:rPr>
        <w:t>Trinity Chin</w:t>
      </w:r>
      <w:r w:rsidR="000D0594" w:rsidRPr="5830C06E">
        <w:rPr>
          <w:rFonts w:ascii="Arial" w:hAnsi="Arial" w:cs="Arial"/>
        </w:rPr>
        <w:t xml:space="preserve"> TC</w:t>
      </w:r>
    </w:p>
    <w:p w14:paraId="7C88E637" w14:textId="77777777" w:rsidR="00E85E68" w:rsidRPr="000D0594" w:rsidRDefault="00C27A3F">
      <w:pPr>
        <w:pStyle w:val="ListBullet"/>
        <w:rPr>
          <w:rFonts w:ascii="Arial" w:hAnsi="Arial" w:cs="Arial"/>
        </w:rPr>
      </w:pPr>
      <w:r w:rsidRPr="5830C06E">
        <w:rPr>
          <w:rFonts w:ascii="Arial" w:hAnsi="Arial" w:cs="Arial"/>
        </w:rPr>
        <w:t>Kathryn Ferguson</w:t>
      </w:r>
      <w:r w:rsidR="000D0594" w:rsidRPr="5830C06E">
        <w:rPr>
          <w:rFonts w:ascii="Arial" w:hAnsi="Arial" w:cs="Arial"/>
        </w:rPr>
        <w:t xml:space="preserve"> KF</w:t>
      </w:r>
    </w:p>
    <w:p w14:paraId="2AF4D45A" w14:textId="77777777" w:rsidR="00E85E68" w:rsidRPr="000D0594" w:rsidRDefault="00C27A3F">
      <w:pPr>
        <w:pStyle w:val="ListBullet"/>
        <w:rPr>
          <w:rFonts w:ascii="Arial" w:hAnsi="Arial" w:cs="Arial"/>
        </w:rPr>
      </w:pPr>
      <w:r w:rsidRPr="5830C06E">
        <w:rPr>
          <w:rFonts w:ascii="Arial" w:hAnsi="Arial" w:cs="Arial"/>
        </w:rPr>
        <w:t>Vanessa Phillipson</w:t>
      </w:r>
      <w:r w:rsidR="000D0594" w:rsidRPr="5830C06E">
        <w:rPr>
          <w:rFonts w:ascii="Arial" w:hAnsi="Arial" w:cs="Arial"/>
        </w:rPr>
        <w:t xml:space="preserve"> VP (minutes)</w:t>
      </w:r>
    </w:p>
    <w:p w14:paraId="0D834AA7" w14:textId="77777777" w:rsidR="00E85E68" w:rsidRPr="000D0594" w:rsidRDefault="00C27A3F">
      <w:pPr>
        <w:pStyle w:val="Heading2"/>
        <w:rPr>
          <w:rFonts w:ascii="Arial" w:hAnsi="Arial" w:cs="Arial"/>
        </w:rPr>
      </w:pPr>
      <w:r w:rsidRPr="000D0594">
        <w:rPr>
          <w:rFonts w:ascii="Arial" w:hAnsi="Arial" w:cs="Arial"/>
        </w:rPr>
        <w:t>Apologies</w:t>
      </w:r>
    </w:p>
    <w:p w14:paraId="00D3A6DD" w14:textId="77777777" w:rsidR="00E85E68" w:rsidRDefault="000D0594">
      <w:pPr>
        <w:pStyle w:val="ListBullet"/>
        <w:rPr>
          <w:rFonts w:ascii="Arial" w:hAnsi="Arial" w:cs="Arial"/>
        </w:rPr>
      </w:pPr>
      <w:r w:rsidRPr="5830C06E">
        <w:rPr>
          <w:rFonts w:ascii="Arial" w:hAnsi="Arial" w:cs="Arial"/>
        </w:rPr>
        <w:t>Emma Jaynes EJ</w:t>
      </w:r>
    </w:p>
    <w:p w14:paraId="52B5169E" w14:textId="263F8DF3" w:rsidR="0010715F" w:rsidRPr="000D0594" w:rsidRDefault="0010715F">
      <w:pPr>
        <w:pStyle w:val="ListBullet"/>
        <w:rPr>
          <w:rFonts w:ascii="Arial" w:hAnsi="Arial" w:cs="Arial"/>
        </w:rPr>
      </w:pPr>
      <w:r w:rsidRPr="5830C06E">
        <w:rPr>
          <w:rFonts w:ascii="Arial" w:hAnsi="Arial" w:cs="Arial"/>
        </w:rPr>
        <w:t>VP to contact Roisin Woolley student member to check she has the meeting details</w:t>
      </w:r>
      <w:r w:rsidR="6900B6A6" w:rsidRPr="5830C06E">
        <w:rPr>
          <w:rFonts w:ascii="Arial" w:hAnsi="Arial" w:cs="Arial"/>
        </w:rPr>
        <w:t xml:space="preserve"> – Roisin sent apologies for this meeting</w:t>
      </w:r>
    </w:p>
    <w:p w14:paraId="08319D4B" w14:textId="77777777" w:rsidR="00E85E68" w:rsidRPr="000D0594" w:rsidRDefault="00C27A3F">
      <w:pPr>
        <w:pStyle w:val="Heading2"/>
        <w:rPr>
          <w:rFonts w:ascii="Arial" w:hAnsi="Arial" w:cs="Arial"/>
        </w:rPr>
      </w:pPr>
      <w:r w:rsidRPr="000D0594">
        <w:rPr>
          <w:rFonts w:ascii="Arial" w:hAnsi="Arial" w:cs="Arial"/>
        </w:rPr>
        <w:t>Agenda Items and Discussion</w:t>
      </w:r>
    </w:p>
    <w:p w14:paraId="726C08C8" w14:textId="77777777" w:rsidR="00E85E68" w:rsidRPr="000D0594" w:rsidRDefault="00C27A3F">
      <w:pPr>
        <w:pStyle w:val="Heading3"/>
        <w:rPr>
          <w:rFonts w:ascii="Arial" w:hAnsi="Arial" w:cs="Arial"/>
        </w:rPr>
      </w:pPr>
      <w:r w:rsidRPr="000D0594">
        <w:rPr>
          <w:rFonts w:ascii="Arial" w:hAnsi="Arial" w:cs="Arial"/>
        </w:rPr>
        <w:t>Actions Review</w:t>
      </w:r>
    </w:p>
    <w:p w14:paraId="3599C5E3" w14:textId="77777777" w:rsidR="00E85E68" w:rsidRPr="000D0594" w:rsidRDefault="00C27A3F">
      <w:pPr>
        <w:pStyle w:val="ListBullet"/>
        <w:rPr>
          <w:rFonts w:ascii="Arial" w:hAnsi="Arial" w:cs="Arial"/>
        </w:rPr>
      </w:pPr>
      <w:r w:rsidRPr="5830C06E">
        <w:rPr>
          <w:rFonts w:ascii="Arial" w:hAnsi="Arial" w:cs="Arial"/>
        </w:rPr>
        <w:t>LM has contacted to change the logo for the subgroup</w:t>
      </w:r>
    </w:p>
    <w:p w14:paraId="67495839" w14:textId="77777777" w:rsidR="0010715F" w:rsidRDefault="00C27A3F" w:rsidP="00E67576">
      <w:pPr>
        <w:pStyle w:val="ListBullet"/>
        <w:rPr>
          <w:rFonts w:ascii="Arial" w:hAnsi="Arial" w:cs="Arial"/>
        </w:rPr>
      </w:pPr>
      <w:r w:rsidRPr="5830C06E">
        <w:rPr>
          <w:rFonts w:ascii="Arial" w:hAnsi="Arial" w:cs="Arial"/>
        </w:rPr>
        <w:t xml:space="preserve">ZC shared the notes on the finance </w:t>
      </w:r>
    </w:p>
    <w:p w14:paraId="03CA7CD8" w14:textId="77777777" w:rsidR="00E85E68" w:rsidRPr="0010715F" w:rsidRDefault="00C27A3F" w:rsidP="00E67576">
      <w:pPr>
        <w:pStyle w:val="ListBullet"/>
        <w:rPr>
          <w:rFonts w:ascii="Arial" w:hAnsi="Arial" w:cs="Arial"/>
        </w:rPr>
      </w:pPr>
      <w:r w:rsidRPr="5830C06E">
        <w:rPr>
          <w:rFonts w:ascii="Arial" w:hAnsi="Arial" w:cs="Arial"/>
        </w:rPr>
        <w:t>VP to try to do another poll for a date before September end</w:t>
      </w:r>
    </w:p>
    <w:p w14:paraId="0A2420CC" w14:textId="77777777" w:rsidR="00E85E68" w:rsidRPr="000D0594" w:rsidRDefault="00C27A3F">
      <w:pPr>
        <w:pStyle w:val="ListBullet"/>
        <w:rPr>
          <w:rFonts w:ascii="Arial" w:hAnsi="Arial" w:cs="Arial"/>
        </w:rPr>
      </w:pPr>
      <w:r w:rsidRPr="5830C06E">
        <w:rPr>
          <w:rFonts w:ascii="Arial" w:hAnsi="Arial" w:cs="Arial"/>
        </w:rPr>
        <w:t>No one attended the volunteers day; LH and VP have not seen an email</w:t>
      </w:r>
      <w:r w:rsidR="0010715F" w:rsidRPr="5830C06E">
        <w:rPr>
          <w:rFonts w:ascii="Arial" w:hAnsi="Arial" w:cs="Arial"/>
        </w:rPr>
        <w:t xml:space="preserve"> about dates for submission</w:t>
      </w:r>
    </w:p>
    <w:p w14:paraId="270AD9AC" w14:textId="77777777" w:rsidR="00E85E68" w:rsidRPr="000D0594" w:rsidRDefault="00C27A3F">
      <w:pPr>
        <w:pStyle w:val="ListBullet"/>
        <w:rPr>
          <w:rFonts w:ascii="Arial" w:hAnsi="Arial" w:cs="Arial"/>
        </w:rPr>
      </w:pPr>
      <w:r w:rsidRPr="5830C06E">
        <w:rPr>
          <w:rFonts w:ascii="Arial" w:hAnsi="Arial" w:cs="Arial"/>
        </w:rPr>
        <w:t>LH is invited to the paeds group meetings</w:t>
      </w:r>
    </w:p>
    <w:p w14:paraId="664D71BA" w14:textId="7D35930B" w:rsidR="00E85E68" w:rsidRPr="000D0594" w:rsidRDefault="00C27A3F">
      <w:pPr>
        <w:pStyle w:val="ListBullet"/>
        <w:rPr>
          <w:rFonts w:ascii="Arial" w:hAnsi="Arial" w:cs="Arial"/>
        </w:rPr>
      </w:pPr>
      <w:r w:rsidRPr="5830C06E">
        <w:rPr>
          <w:rFonts w:ascii="Arial" w:hAnsi="Arial" w:cs="Arial"/>
        </w:rPr>
        <w:t xml:space="preserve">Severine interested in helping with the </w:t>
      </w:r>
      <w:r w:rsidR="0010715F" w:rsidRPr="5830C06E">
        <w:rPr>
          <w:rFonts w:ascii="Arial" w:hAnsi="Arial" w:cs="Arial"/>
        </w:rPr>
        <w:t>people with experience</w:t>
      </w:r>
      <w:r w:rsidR="2A8D6348" w:rsidRPr="5830C06E">
        <w:rPr>
          <w:rFonts w:ascii="Arial" w:hAnsi="Arial" w:cs="Arial"/>
        </w:rPr>
        <w:t xml:space="preserve"> LH to respond to her</w:t>
      </w:r>
    </w:p>
    <w:p w14:paraId="4410C908" w14:textId="77777777" w:rsidR="00E85E68" w:rsidRPr="000D0594" w:rsidRDefault="00C27A3F">
      <w:pPr>
        <w:pStyle w:val="ListBullet"/>
        <w:rPr>
          <w:rFonts w:ascii="Arial" w:hAnsi="Arial" w:cs="Arial"/>
        </w:rPr>
      </w:pPr>
      <w:r w:rsidRPr="5830C06E">
        <w:rPr>
          <w:rFonts w:ascii="Arial" w:hAnsi="Arial" w:cs="Arial"/>
        </w:rPr>
        <w:t xml:space="preserve">LH has asked Georgina to prepare a treasurer role </w:t>
      </w:r>
      <w:r w:rsidR="0010715F" w:rsidRPr="5830C06E">
        <w:rPr>
          <w:rFonts w:ascii="Arial" w:hAnsi="Arial" w:cs="Arial"/>
        </w:rPr>
        <w:t>for</w:t>
      </w:r>
      <w:r w:rsidRPr="5830C06E">
        <w:rPr>
          <w:rFonts w:ascii="Arial" w:hAnsi="Arial" w:cs="Arial"/>
        </w:rPr>
        <w:t xml:space="preserve"> the website</w:t>
      </w:r>
    </w:p>
    <w:p w14:paraId="52FD174A" w14:textId="77777777" w:rsidR="00E85E68" w:rsidRPr="000D0594" w:rsidRDefault="00C27A3F">
      <w:pPr>
        <w:pStyle w:val="ListBullet"/>
        <w:rPr>
          <w:rFonts w:ascii="Arial" w:hAnsi="Arial" w:cs="Arial"/>
        </w:rPr>
      </w:pPr>
      <w:r w:rsidRPr="5830C06E">
        <w:rPr>
          <w:rFonts w:ascii="Arial" w:hAnsi="Arial" w:cs="Arial"/>
        </w:rPr>
        <w:t>LH has spoken to Liz Stockley about the position statement and due to make a date with Susan Price</w:t>
      </w:r>
    </w:p>
    <w:p w14:paraId="5273547D" w14:textId="77777777" w:rsidR="00E85E68" w:rsidRPr="000D0594" w:rsidRDefault="00C27A3F">
      <w:pPr>
        <w:pStyle w:val="ListBullet"/>
        <w:rPr>
          <w:rFonts w:ascii="Arial" w:hAnsi="Arial" w:cs="Arial"/>
        </w:rPr>
      </w:pPr>
      <w:r w:rsidRPr="5830C06E">
        <w:rPr>
          <w:rFonts w:ascii="Arial" w:hAnsi="Arial" w:cs="Arial"/>
        </w:rPr>
        <w:t>LM to put the request for a treasurer in the newsletter</w:t>
      </w:r>
    </w:p>
    <w:p w14:paraId="2D7D1AC0" w14:textId="77777777" w:rsidR="00E85E68" w:rsidRPr="000D0594" w:rsidRDefault="00C27A3F">
      <w:pPr>
        <w:pStyle w:val="ListBullet"/>
        <w:rPr>
          <w:rFonts w:ascii="Arial" w:hAnsi="Arial" w:cs="Arial"/>
        </w:rPr>
      </w:pPr>
      <w:r w:rsidRPr="5830C06E">
        <w:rPr>
          <w:rFonts w:ascii="Arial" w:hAnsi="Arial" w:cs="Arial"/>
        </w:rPr>
        <w:t>LM only one person contacted about the Autism Act update</w:t>
      </w:r>
    </w:p>
    <w:p w14:paraId="5F478234" w14:textId="54806F9E" w:rsidR="6A3A5411" w:rsidRDefault="6A3A5411" w:rsidP="5830C06E">
      <w:pPr>
        <w:pStyle w:val="ListBullet"/>
        <w:rPr>
          <w:rFonts w:ascii="Arial" w:hAnsi="Arial" w:cs="Arial"/>
        </w:rPr>
      </w:pPr>
      <w:r w:rsidRPr="5830C06E">
        <w:rPr>
          <w:rFonts w:ascii="Arial" w:hAnsi="Arial" w:cs="Arial"/>
        </w:rPr>
        <w:t>ALL BDA Food Facts discussion (led by NW)</w:t>
      </w:r>
    </w:p>
    <w:p w14:paraId="3377FB56" w14:textId="77777777" w:rsidR="00E85E68" w:rsidRPr="000D0594" w:rsidRDefault="00C27A3F">
      <w:pPr>
        <w:pStyle w:val="Heading3"/>
        <w:rPr>
          <w:rFonts w:ascii="Arial" w:hAnsi="Arial" w:cs="Arial"/>
        </w:rPr>
      </w:pPr>
      <w:r w:rsidRPr="000D0594">
        <w:rPr>
          <w:rFonts w:ascii="Arial" w:hAnsi="Arial" w:cs="Arial"/>
        </w:rPr>
        <w:lastRenderedPageBreak/>
        <w:t>Group Structure and Collaboration</w:t>
      </w:r>
    </w:p>
    <w:p w14:paraId="1CF1E5F1" w14:textId="77777777" w:rsidR="00E85E68" w:rsidRPr="000D0594" w:rsidRDefault="00C27A3F">
      <w:pPr>
        <w:pStyle w:val="ListBullet"/>
        <w:rPr>
          <w:rFonts w:ascii="Arial" w:hAnsi="Arial" w:cs="Arial"/>
        </w:rPr>
      </w:pPr>
      <w:r w:rsidRPr="5830C06E">
        <w:rPr>
          <w:rFonts w:ascii="Arial" w:hAnsi="Arial" w:cs="Arial"/>
        </w:rPr>
        <w:t>Discussion about becoming a stand-alone group, with charging from March and needing a treasurer</w:t>
      </w:r>
    </w:p>
    <w:p w14:paraId="1B541B33" w14:textId="04D9C676" w:rsidR="1F938854" w:rsidRDefault="1F938854" w:rsidP="5830C06E">
      <w:pPr>
        <w:pStyle w:val="ListBullet"/>
        <w:rPr>
          <w:rFonts w:ascii="Arial" w:hAnsi="Arial" w:cs="Arial"/>
        </w:rPr>
      </w:pPr>
      <w:r w:rsidRPr="5830C06E">
        <w:rPr>
          <w:rFonts w:ascii="Arial" w:hAnsi="Arial" w:cs="Arial"/>
        </w:rPr>
        <w:t>Membership fe £10 agreed</w:t>
      </w:r>
    </w:p>
    <w:p w14:paraId="070EFDE9" w14:textId="77777777" w:rsidR="00E85E68" w:rsidRPr="00C27A3F" w:rsidRDefault="00C27A3F" w:rsidP="00C27A3F">
      <w:pPr>
        <w:pStyle w:val="ListBullet"/>
        <w:rPr>
          <w:rFonts w:ascii="Arial" w:hAnsi="Arial" w:cs="Arial"/>
        </w:rPr>
      </w:pPr>
      <w:r w:rsidRPr="5830C06E">
        <w:rPr>
          <w:rFonts w:ascii="Arial" w:hAnsi="Arial" w:cs="Arial"/>
        </w:rPr>
        <w:t>LH spoke with Sian Taylor of the ARFID group about collaboration and their Toolkit update with request for comments</w:t>
      </w:r>
    </w:p>
    <w:p w14:paraId="652F7F53" w14:textId="77777777" w:rsidR="00E85E68" w:rsidRPr="000D0594" w:rsidRDefault="00C27A3F">
      <w:pPr>
        <w:pStyle w:val="ListBullet"/>
        <w:rPr>
          <w:rFonts w:ascii="Arial" w:hAnsi="Arial" w:cs="Arial"/>
        </w:rPr>
      </w:pPr>
      <w:r w:rsidRPr="5830C06E">
        <w:rPr>
          <w:rFonts w:ascii="Arial" w:hAnsi="Arial" w:cs="Arial"/>
        </w:rPr>
        <w:t>Forensics group support for members</w:t>
      </w:r>
    </w:p>
    <w:p w14:paraId="6A348F62" w14:textId="77777777" w:rsidR="00E85E68" w:rsidRPr="000D0594" w:rsidRDefault="00C27A3F">
      <w:pPr>
        <w:pStyle w:val="ListBullet"/>
        <w:rPr>
          <w:rFonts w:ascii="Arial" w:hAnsi="Arial" w:cs="Arial"/>
        </w:rPr>
      </w:pPr>
      <w:r w:rsidRPr="5830C06E">
        <w:rPr>
          <w:rFonts w:ascii="Arial" w:hAnsi="Arial" w:cs="Arial"/>
        </w:rPr>
        <w:t>Obesity group collaboration for guidance for children with special educational needs</w:t>
      </w:r>
    </w:p>
    <w:p w14:paraId="7D6D8295" w14:textId="77777777" w:rsidR="00E85E68" w:rsidRPr="000D0594" w:rsidRDefault="00C27A3F">
      <w:pPr>
        <w:pStyle w:val="Heading3"/>
        <w:rPr>
          <w:rFonts w:ascii="Arial" w:hAnsi="Arial" w:cs="Arial"/>
        </w:rPr>
      </w:pPr>
      <w:r w:rsidRPr="000D0594">
        <w:rPr>
          <w:rFonts w:ascii="Arial" w:hAnsi="Arial" w:cs="Arial"/>
        </w:rPr>
        <w:t>Resources</w:t>
      </w:r>
      <w:r w:rsidR="000D0594" w:rsidRPr="000D0594">
        <w:rPr>
          <w:rFonts w:ascii="Arial" w:hAnsi="Arial" w:cs="Arial"/>
        </w:rPr>
        <w:t xml:space="preserve"> ZC</w:t>
      </w:r>
    </w:p>
    <w:p w14:paraId="6D37821E" w14:textId="77777777" w:rsidR="00E85E68" w:rsidRPr="000D0594" w:rsidRDefault="00C27A3F">
      <w:pPr>
        <w:pStyle w:val="ListBullet"/>
        <w:rPr>
          <w:rFonts w:ascii="Arial" w:hAnsi="Arial" w:cs="Arial"/>
        </w:rPr>
      </w:pPr>
      <w:r w:rsidRPr="5830C06E">
        <w:rPr>
          <w:rFonts w:ascii="Arial" w:hAnsi="Arial" w:cs="Arial"/>
        </w:rPr>
        <w:t>Group endorsed feeding problem consensus documents</w:t>
      </w:r>
    </w:p>
    <w:p w14:paraId="058799A2" w14:textId="5A80905A" w:rsidR="00E85E68" w:rsidRPr="000D0594" w:rsidRDefault="00C27A3F">
      <w:pPr>
        <w:pStyle w:val="ListBullet"/>
        <w:rPr>
          <w:rFonts w:ascii="Arial" w:hAnsi="Arial" w:cs="Arial"/>
        </w:rPr>
      </w:pPr>
      <w:r w:rsidRPr="5830C06E">
        <w:rPr>
          <w:rFonts w:ascii="Arial" w:hAnsi="Arial" w:cs="Arial"/>
        </w:rPr>
        <w:t xml:space="preserve">Draft clinical guidance </w:t>
      </w:r>
      <w:r w:rsidR="0B726AF8" w:rsidRPr="5830C06E">
        <w:rPr>
          <w:rFonts w:ascii="Arial" w:hAnsi="Arial" w:cs="Arial"/>
        </w:rPr>
        <w:t>being worked on by ZC will be shared whne ready</w:t>
      </w:r>
    </w:p>
    <w:p w14:paraId="3E1DA282" w14:textId="77777777" w:rsidR="00E85E68" w:rsidRPr="000D0594" w:rsidRDefault="00C27A3F">
      <w:pPr>
        <w:pStyle w:val="ListBullet"/>
        <w:rPr>
          <w:rFonts w:ascii="Arial" w:hAnsi="Arial" w:cs="Arial"/>
        </w:rPr>
      </w:pPr>
      <w:r w:rsidRPr="5830C06E">
        <w:rPr>
          <w:rFonts w:ascii="Arial" w:hAnsi="Arial" w:cs="Arial"/>
        </w:rPr>
        <w:t>Business cases for the BDA</w:t>
      </w:r>
    </w:p>
    <w:p w14:paraId="11F03A15" w14:textId="77777777" w:rsidR="00E85E68" w:rsidRPr="000D0594" w:rsidRDefault="00C27A3F">
      <w:pPr>
        <w:pStyle w:val="Heading3"/>
        <w:rPr>
          <w:rFonts w:ascii="Arial" w:hAnsi="Arial" w:cs="Arial"/>
        </w:rPr>
      </w:pPr>
      <w:r w:rsidRPr="000D0594">
        <w:rPr>
          <w:rFonts w:ascii="Arial" w:hAnsi="Arial" w:cs="Arial"/>
        </w:rPr>
        <w:t>Communication</w:t>
      </w:r>
      <w:r w:rsidR="000D0594" w:rsidRPr="000D0594">
        <w:rPr>
          <w:rFonts w:ascii="Arial" w:hAnsi="Arial" w:cs="Arial"/>
        </w:rPr>
        <w:t xml:space="preserve"> LM</w:t>
      </w:r>
    </w:p>
    <w:p w14:paraId="47F0FDD6" w14:textId="77777777" w:rsidR="00E85E68" w:rsidRPr="000D0594" w:rsidRDefault="00C27A3F">
      <w:pPr>
        <w:pStyle w:val="ListBullet"/>
        <w:rPr>
          <w:rFonts w:ascii="Arial" w:hAnsi="Arial" w:cs="Arial"/>
        </w:rPr>
      </w:pPr>
      <w:r w:rsidRPr="5830C06E">
        <w:rPr>
          <w:rFonts w:ascii="Arial" w:hAnsi="Arial" w:cs="Arial"/>
        </w:rPr>
        <w:t>Newsletter every 2 months</w:t>
      </w:r>
    </w:p>
    <w:p w14:paraId="0346DC27" w14:textId="77777777" w:rsidR="00E85E68" w:rsidRPr="000D0594" w:rsidRDefault="00C27A3F">
      <w:pPr>
        <w:pStyle w:val="ListBullet"/>
        <w:rPr>
          <w:rFonts w:ascii="Arial" w:hAnsi="Arial" w:cs="Arial"/>
        </w:rPr>
      </w:pPr>
      <w:r w:rsidRPr="5830C06E">
        <w:rPr>
          <w:rFonts w:ascii="Arial" w:hAnsi="Arial" w:cs="Arial"/>
        </w:rPr>
        <w:t>Emails to members for study days</w:t>
      </w:r>
    </w:p>
    <w:p w14:paraId="50787CBD" w14:textId="77777777" w:rsidR="00E85E68" w:rsidRPr="000D0594" w:rsidRDefault="00C27A3F">
      <w:pPr>
        <w:pStyle w:val="ListBullet"/>
        <w:rPr>
          <w:rFonts w:ascii="Arial" w:hAnsi="Arial" w:cs="Arial"/>
        </w:rPr>
      </w:pPr>
      <w:r w:rsidRPr="5830C06E">
        <w:rPr>
          <w:rFonts w:ascii="Arial" w:hAnsi="Arial" w:cs="Arial"/>
        </w:rPr>
        <w:t>Instagram engagement and email open rates</w:t>
      </w:r>
    </w:p>
    <w:p w14:paraId="39563DD2" w14:textId="77777777" w:rsidR="00E85E68" w:rsidRPr="000D0594" w:rsidRDefault="00C27A3F">
      <w:pPr>
        <w:pStyle w:val="ListBullet"/>
        <w:rPr>
          <w:rFonts w:ascii="Arial" w:hAnsi="Arial" w:cs="Arial"/>
        </w:rPr>
      </w:pPr>
      <w:r w:rsidRPr="5830C06E">
        <w:rPr>
          <w:rFonts w:ascii="Arial" w:hAnsi="Arial" w:cs="Arial"/>
        </w:rPr>
        <w:t>LinkedIn exploration by LM</w:t>
      </w:r>
    </w:p>
    <w:p w14:paraId="3C8E85FE" w14:textId="77777777" w:rsidR="00E85E68" w:rsidRPr="000D0594" w:rsidRDefault="00C27A3F">
      <w:pPr>
        <w:pStyle w:val="ListBullet"/>
        <w:rPr>
          <w:rFonts w:ascii="Arial" w:hAnsi="Arial" w:cs="Arial"/>
        </w:rPr>
      </w:pPr>
      <w:r w:rsidRPr="5830C06E">
        <w:rPr>
          <w:rFonts w:ascii="Arial" w:hAnsi="Arial" w:cs="Arial"/>
        </w:rPr>
        <w:t>LM to contact Carlena about email issues</w:t>
      </w:r>
    </w:p>
    <w:p w14:paraId="42B73FE8" w14:textId="77777777" w:rsidR="00E85E68" w:rsidRPr="000D0594" w:rsidRDefault="00C27A3F">
      <w:pPr>
        <w:pStyle w:val="Heading3"/>
        <w:rPr>
          <w:rFonts w:ascii="Arial" w:hAnsi="Arial" w:cs="Arial"/>
        </w:rPr>
      </w:pPr>
      <w:r w:rsidRPr="000D0594">
        <w:rPr>
          <w:rFonts w:ascii="Arial" w:hAnsi="Arial" w:cs="Arial"/>
        </w:rPr>
        <w:t>Education</w:t>
      </w:r>
      <w:r w:rsidR="000D0594" w:rsidRPr="000D0594">
        <w:rPr>
          <w:rFonts w:ascii="Arial" w:hAnsi="Arial" w:cs="Arial"/>
        </w:rPr>
        <w:t xml:space="preserve"> NW, AN, KF, TC</w:t>
      </w:r>
    </w:p>
    <w:p w14:paraId="0B1B90EF" w14:textId="14E3E563" w:rsidR="00E85E68" w:rsidRPr="000D0594" w:rsidRDefault="00C27A3F">
      <w:pPr>
        <w:pStyle w:val="ListBullet"/>
        <w:rPr>
          <w:rFonts w:ascii="Arial" w:hAnsi="Arial" w:cs="Arial"/>
        </w:rPr>
      </w:pPr>
      <w:r w:rsidRPr="5830C06E">
        <w:rPr>
          <w:rFonts w:ascii="Arial" w:hAnsi="Arial" w:cs="Arial"/>
        </w:rPr>
        <w:t>Peer support session in Ju</w:t>
      </w:r>
      <w:r w:rsidR="7F9B24D0" w:rsidRPr="5830C06E">
        <w:rPr>
          <w:rFonts w:ascii="Arial" w:hAnsi="Arial" w:cs="Arial"/>
        </w:rPr>
        <w:t>ne</w:t>
      </w:r>
    </w:p>
    <w:p w14:paraId="3B93D8A5" w14:textId="791568B0" w:rsidR="00E85E68" w:rsidRPr="000D0594" w:rsidRDefault="7F9B24D0">
      <w:pPr>
        <w:pStyle w:val="ListBullet"/>
        <w:rPr>
          <w:rFonts w:ascii="Arial" w:hAnsi="Arial" w:cs="Arial"/>
        </w:rPr>
      </w:pPr>
      <w:r w:rsidRPr="5830C06E">
        <w:rPr>
          <w:rFonts w:ascii="Arial" w:hAnsi="Arial" w:cs="Arial"/>
        </w:rPr>
        <w:t>450 booked for July we</w:t>
      </w:r>
      <w:r w:rsidR="00C27A3F" w:rsidRPr="5830C06E">
        <w:rPr>
          <w:rFonts w:ascii="Arial" w:hAnsi="Arial" w:cs="Arial"/>
        </w:rPr>
        <w:t>binar attendance and feedback</w:t>
      </w:r>
      <w:r w:rsidR="01E1D4B1" w:rsidRPr="5830C06E">
        <w:rPr>
          <w:rFonts w:ascii="Arial" w:hAnsi="Arial" w:cs="Arial"/>
        </w:rPr>
        <w:t xml:space="preserve"> is awaited</w:t>
      </w:r>
    </w:p>
    <w:p w14:paraId="31EB1825" w14:textId="77777777" w:rsidR="00E85E68" w:rsidRPr="000D0594" w:rsidRDefault="00C27A3F">
      <w:pPr>
        <w:pStyle w:val="ListBullet"/>
        <w:rPr>
          <w:rFonts w:ascii="Arial" w:hAnsi="Arial" w:cs="Arial"/>
        </w:rPr>
      </w:pPr>
      <w:r w:rsidRPr="5830C06E">
        <w:rPr>
          <w:rFonts w:ascii="Arial" w:hAnsi="Arial" w:cs="Arial"/>
        </w:rPr>
        <w:t>Upcoming webinars in October and December</w:t>
      </w:r>
    </w:p>
    <w:p w14:paraId="230A13FE" w14:textId="7F2B491F" w:rsidR="00E85E68" w:rsidRPr="000D0594" w:rsidRDefault="00C27A3F">
      <w:pPr>
        <w:pStyle w:val="ListBullet"/>
        <w:rPr>
          <w:rFonts w:ascii="Arial" w:hAnsi="Arial" w:cs="Arial"/>
        </w:rPr>
      </w:pPr>
      <w:r w:rsidRPr="5830C06E">
        <w:rPr>
          <w:rFonts w:ascii="Arial" w:hAnsi="Arial" w:cs="Arial"/>
        </w:rPr>
        <w:t xml:space="preserve">KF managing </w:t>
      </w:r>
      <w:r w:rsidR="3D88343E" w:rsidRPr="5830C06E">
        <w:rPr>
          <w:rFonts w:ascii="Arial" w:hAnsi="Arial" w:cs="Arial"/>
        </w:rPr>
        <w:t xml:space="preserve">upcoming </w:t>
      </w:r>
      <w:r w:rsidRPr="5830C06E">
        <w:rPr>
          <w:rFonts w:ascii="Arial" w:hAnsi="Arial" w:cs="Arial"/>
        </w:rPr>
        <w:t>peer support sessions</w:t>
      </w:r>
      <w:r w:rsidR="267F7FC0" w:rsidRPr="5830C06E">
        <w:rPr>
          <w:rFonts w:ascii="Arial" w:hAnsi="Arial" w:cs="Arial"/>
        </w:rPr>
        <w:t xml:space="preserve"> in Sept and Nov.</w:t>
      </w:r>
    </w:p>
    <w:p w14:paraId="54ADB4DD" w14:textId="77777777" w:rsidR="00E85E68" w:rsidRPr="000D0594" w:rsidRDefault="00C27A3F">
      <w:pPr>
        <w:pStyle w:val="ListBullet"/>
        <w:rPr>
          <w:rFonts w:ascii="Arial" w:hAnsi="Arial" w:cs="Arial"/>
        </w:rPr>
      </w:pPr>
      <w:r w:rsidRPr="5830C06E">
        <w:rPr>
          <w:rFonts w:ascii="Arial" w:hAnsi="Arial" w:cs="Arial"/>
        </w:rPr>
        <w:t>Trinity inducted into education workstream</w:t>
      </w:r>
    </w:p>
    <w:p w14:paraId="392F7F69" w14:textId="1F92C87A" w:rsidR="00C27A3F" w:rsidRDefault="00C27A3F" w:rsidP="5830C06E">
      <w:pPr>
        <w:pStyle w:val="ListBullet"/>
        <w:rPr>
          <w:rFonts w:ascii="Arial" w:hAnsi="Arial" w:cs="Arial"/>
        </w:rPr>
      </w:pPr>
      <w:r w:rsidRPr="5830C06E">
        <w:rPr>
          <w:rFonts w:ascii="Arial" w:hAnsi="Arial" w:cs="Arial"/>
        </w:rPr>
        <w:t>Planning for next year</w:t>
      </w:r>
      <w:r w:rsidR="4A647CE5" w:rsidRPr="5830C06E">
        <w:rPr>
          <w:rFonts w:ascii="Arial" w:hAnsi="Arial" w:cs="Arial"/>
        </w:rPr>
        <w:t xml:space="preserve"> will start soon and will be informed by aways dday discussions</w:t>
      </w:r>
    </w:p>
    <w:p w14:paraId="513D78EA" w14:textId="29AAB17A" w:rsidR="62599FE7" w:rsidRDefault="62599FE7" w:rsidP="5830C06E">
      <w:pPr>
        <w:pStyle w:val="ListBullet"/>
        <w:rPr>
          <w:rFonts w:ascii="Arial" w:hAnsi="Arial" w:cs="Arial"/>
        </w:rPr>
      </w:pPr>
      <w:r w:rsidRPr="5830C06E">
        <w:rPr>
          <w:rFonts w:ascii="Helvetica" w:eastAsia="Helvetica" w:hAnsi="Helvetica" w:cs="Helvetica"/>
        </w:rPr>
        <w:t>D placement information awaited from UCB, likely placement around April 2026, possibly 2 students to enable peer support”</w:t>
      </w:r>
    </w:p>
    <w:p w14:paraId="12D59E87" w14:textId="0EDF4086" w:rsidR="5830C06E" w:rsidRDefault="5830C06E" w:rsidP="5830C06E">
      <w:pPr>
        <w:pStyle w:val="ListBullet"/>
        <w:rPr>
          <w:rFonts w:ascii="Arial" w:hAnsi="Arial" w:cs="Arial"/>
        </w:rPr>
      </w:pPr>
    </w:p>
    <w:p w14:paraId="55A134DD" w14:textId="77777777" w:rsidR="00E85E68" w:rsidRPr="000D0594" w:rsidRDefault="00C27A3F">
      <w:pPr>
        <w:pStyle w:val="Heading3"/>
        <w:rPr>
          <w:rFonts w:ascii="Arial" w:hAnsi="Arial" w:cs="Arial"/>
        </w:rPr>
      </w:pPr>
      <w:r w:rsidRPr="000D0594">
        <w:rPr>
          <w:rFonts w:ascii="Arial" w:hAnsi="Arial" w:cs="Arial"/>
        </w:rPr>
        <w:t>Membership</w:t>
      </w:r>
    </w:p>
    <w:p w14:paraId="2475DCBA" w14:textId="77777777" w:rsidR="00E85E68" w:rsidRPr="000D0594" w:rsidRDefault="00C27A3F">
      <w:pPr>
        <w:pStyle w:val="ListBullet"/>
        <w:rPr>
          <w:rFonts w:ascii="Arial" w:hAnsi="Arial" w:cs="Arial"/>
        </w:rPr>
      </w:pPr>
      <w:r w:rsidRPr="5830C06E">
        <w:rPr>
          <w:rFonts w:ascii="Arial" w:hAnsi="Arial" w:cs="Arial"/>
        </w:rPr>
        <w:t>Nastaran Sepanj applied to be an ordinary member</w:t>
      </w:r>
    </w:p>
    <w:p w14:paraId="58A18843" w14:textId="77777777" w:rsidR="00E85E68" w:rsidRPr="000D0594" w:rsidRDefault="00C27A3F">
      <w:pPr>
        <w:pStyle w:val="ListBullet"/>
        <w:rPr>
          <w:rFonts w:ascii="Arial" w:hAnsi="Arial" w:cs="Arial"/>
        </w:rPr>
      </w:pPr>
      <w:r w:rsidRPr="5830C06E">
        <w:rPr>
          <w:rFonts w:ascii="Arial" w:hAnsi="Arial" w:cs="Arial"/>
        </w:rPr>
        <w:t>LH had contact from Hannah about subgroup work</w:t>
      </w:r>
    </w:p>
    <w:p w14:paraId="47F55120" w14:textId="77777777" w:rsidR="00E85E68" w:rsidRPr="000D0594" w:rsidRDefault="000D0594">
      <w:pPr>
        <w:pStyle w:val="Heading3"/>
        <w:rPr>
          <w:rFonts w:ascii="Arial" w:hAnsi="Arial" w:cs="Arial"/>
        </w:rPr>
      </w:pPr>
      <w:r w:rsidRPr="000D0594">
        <w:rPr>
          <w:rFonts w:ascii="Arial" w:hAnsi="Arial" w:cs="Arial"/>
        </w:rPr>
        <w:t xml:space="preserve">BDA </w:t>
      </w:r>
      <w:r w:rsidR="00C27A3F" w:rsidRPr="000D0594">
        <w:rPr>
          <w:rFonts w:ascii="Arial" w:hAnsi="Arial" w:cs="Arial"/>
        </w:rPr>
        <w:t>Financial</w:t>
      </w:r>
      <w:r w:rsidRPr="000D0594">
        <w:rPr>
          <w:rFonts w:ascii="Arial" w:hAnsi="Arial" w:cs="Arial"/>
        </w:rPr>
        <w:t xml:space="preserve"> Training ZC</w:t>
      </w:r>
    </w:p>
    <w:p w14:paraId="293609D9" w14:textId="77777777" w:rsidR="00E85E68" w:rsidRPr="000D0594" w:rsidRDefault="00C27A3F">
      <w:pPr>
        <w:pStyle w:val="ListBullet"/>
        <w:rPr>
          <w:rFonts w:ascii="Arial" w:hAnsi="Arial" w:cs="Arial"/>
        </w:rPr>
      </w:pPr>
      <w:r w:rsidRPr="5830C06E">
        <w:rPr>
          <w:rFonts w:ascii="Arial" w:hAnsi="Arial" w:cs="Arial"/>
        </w:rPr>
        <w:t>ZC shared financials from BDA</w:t>
      </w:r>
    </w:p>
    <w:p w14:paraId="19249FC7" w14:textId="77777777" w:rsidR="00E85E68" w:rsidRPr="000D0594" w:rsidRDefault="00C27A3F">
      <w:pPr>
        <w:pStyle w:val="ListBullet"/>
        <w:rPr>
          <w:rFonts w:ascii="Arial" w:hAnsi="Arial" w:cs="Arial"/>
        </w:rPr>
      </w:pPr>
      <w:r w:rsidRPr="5830C06E">
        <w:rPr>
          <w:rFonts w:ascii="Arial" w:hAnsi="Arial" w:cs="Arial"/>
        </w:rPr>
        <w:t>Need for a treasurer due to subgroup budgets</w:t>
      </w:r>
    </w:p>
    <w:p w14:paraId="2D1255E2" w14:textId="77777777" w:rsidR="00E85E68" w:rsidRDefault="00C27A3F">
      <w:pPr>
        <w:pStyle w:val="ListBullet"/>
        <w:rPr>
          <w:rFonts w:ascii="Arial" w:hAnsi="Arial" w:cs="Arial"/>
        </w:rPr>
      </w:pPr>
      <w:r w:rsidRPr="5830C06E">
        <w:rPr>
          <w:rFonts w:ascii="Arial" w:hAnsi="Arial" w:cs="Arial"/>
        </w:rPr>
        <w:t>Plan for costing future events</w:t>
      </w:r>
    </w:p>
    <w:p w14:paraId="3375889B" w14:textId="77777777" w:rsidR="00C27A3F" w:rsidRPr="000D0594" w:rsidRDefault="00C27A3F">
      <w:pPr>
        <w:pStyle w:val="ListBullet"/>
        <w:rPr>
          <w:rFonts w:ascii="Arial" w:hAnsi="Arial" w:cs="Arial"/>
        </w:rPr>
      </w:pPr>
      <w:r w:rsidRPr="5830C06E">
        <w:rPr>
          <w:rFonts w:ascii="Arial" w:hAnsi="Arial" w:cs="Arial"/>
        </w:rPr>
        <w:lastRenderedPageBreak/>
        <w:t xml:space="preserve">Business cases </w:t>
      </w:r>
      <w:hyperlink r:id="rId11">
        <w:r w:rsidRPr="5830C06E">
          <w:rPr>
            <w:rStyle w:val="Hyperlink"/>
            <w:rFonts w:ascii="Calibri" w:hAnsi="Calibri" w:cs="Calibri"/>
          </w:rPr>
          <w:t>https://www.bda.uk.com/news-campaigns/get-involved/volunteers/volunteer-hub/running-a-committee/treasurer-resources/business-case.html?_gl=1*1117lp2*_up*MQ..*_ga*NDI2ODU3NjM0LjE3NDU4MzMxMTQ.*_ga_7W0H5VXNW9*MTc0NTgzMzExMy4xLjEuMTc0NTgzMzEyOS40NC4wLjA</w:t>
        </w:r>
      </w:hyperlink>
      <w:r w:rsidRPr="5830C06E">
        <w:rPr>
          <w:rFonts w:ascii="Calibri" w:hAnsi="Calibri" w:cs="Calibri"/>
        </w:rPr>
        <w:t>.  </w:t>
      </w:r>
    </w:p>
    <w:p w14:paraId="3F06836B" w14:textId="77777777" w:rsidR="00E85E68" w:rsidRPr="000D0594" w:rsidRDefault="00C27A3F">
      <w:pPr>
        <w:pStyle w:val="Heading3"/>
        <w:rPr>
          <w:rFonts w:ascii="Arial" w:hAnsi="Arial" w:cs="Arial"/>
        </w:rPr>
      </w:pPr>
      <w:r w:rsidRPr="000D0594">
        <w:rPr>
          <w:rFonts w:ascii="Arial" w:hAnsi="Arial" w:cs="Arial"/>
        </w:rPr>
        <w:t>AOB</w:t>
      </w:r>
    </w:p>
    <w:p w14:paraId="77EC62EE" w14:textId="77777777" w:rsidR="00E85E68" w:rsidRPr="000D0594" w:rsidRDefault="00C27A3F">
      <w:pPr>
        <w:pStyle w:val="ListBullet"/>
        <w:rPr>
          <w:rFonts w:ascii="Arial" w:hAnsi="Arial" w:cs="Arial"/>
        </w:rPr>
      </w:pPr>
      <w:r w:rsidRPr="5830C06E">
        <w:rPr>
          <w:rFonts w:ascii="Arial" w:hAnsi="Arial" w:cs="Arial"/>
        </w:rPr>
        <w:t>ZC to draft response to Journal of Human Nutrition and Dietetics</w:t>
      </w:r>
    </w:p>
    <w:p w14:paraId="429C341B" w14:textId="3BE1A6A6" w:rsidR="00E85E68" w:rsidRPr="000D0594" w:rsidRDefault="00C27A3F">
      <w:pPr>
        <w:pStyle w:val="ListBullet"/>
        <w:rPr>
          <w:rFonts w:ascii="Arial" w:hAnsi="Arial" w:cs="Arial"/>
        </w:rPr>
      </w:pPr>
      <w:r w:rsidRPr="5830C06E">
        <w:rPr>
          <w:rFonts w:ascii="Arial" w:hAnsi="Arial" w:cs="Arial"/>
        </w:rPr>
        <w:t xml:space="preserve">ZC wrote for Complete Nutrition on vitamin </w:t>
      </w:r>
      <w:r w:rsidR="4B1176F1" w:rsidRPr="5830C06E">
        <w:rPr>
          <w:rFonts w:ascii="Arial" w:hAnsi="Arial" w:cs="Arial"/>
        </w:rPr>
        <w:t>A</w:t>
      </w:r>
      <w:r w:rsidRPr="5830C06E">
        <w:rPr>
          <w:rFonts w:ascii="Arial" w:hAnsi="Arial" w:cs="Arial"/>
        </w:rPr>
        <w:t xml:space="preserve"> deficiency case</w:t>
      </w:r>
    </w:p>
    <w:p w14:paraId="7D87BC28" w14:textId="77777777" w:rsidR="00C27A3F" w:rsidRDefault="00C27A3F" w:rsidP="00C27A3F">
      <w:pPr>
        <w:pStyle w:val="ListBullet"/>
      </w:pPr>
      <w:r>
        <w:t>ZC set up neurodivergent dietitians UK Facebook group</w:t>
      </w:r>
    </w:p>
    <w:p w14:paraId="5B4A4E41" w14:textId="77777777" w:rsidR="00C27A3F" w:rsidRDefault="00C27A3F" w:rsidP="00C27A3F">
      <w:pPr>
        <w:pStyle w:val="NormalWeb"/>
        <w:spacing w:before="0" w:beforeAutospacing="0" w:after="0" w:afterAutospacing="0"/>
        <w:rPr>
          <w:rFonts w:ascii="-apple-system" w:hAnsi="-apple-system" w:cs="Calibri"/>
          <w:sz w:val="21"/>
          <w:szCs w:val="21"/>
        </w:rPr>
      </w:pPr>
    </w:p>
    <w:p w14:paraId="4CA8FA0A" w14:textId="77777777" w:rsidR="00C27A3F" w:rsidRDefault="00C27A3F" w:rsidP="00C27A3F">
      <w:pPr>
        <w:pStyle w:val="NormalWeb"/>
        <w:spacing w:before="0" w:beforeAutospacing="0" w:after="0" w:afterAutospacing="0"/>
        <w:rPr>
          <w:rFonts w:ascii="-apple-system" w:hAnsi="-apple-system" w:cs="Calibri"/>
          <w:sz w:val="21"/>
          <w:szCs w:val="21"/>
        </w:rPr>
      </w:pPr>
      <w:r>
        <w:rPr>
          <w:rFonts w:ascii="-apple-system" w:hAnsi="-apple-system" w:cs="Calibri"/>
          <w:sz w:val="21"/>
          <w:szCs w:val="21"/>
        </w:rPr>
        <w:t xml:space="preserve">Independent of this group and the BDA Zoe has set up an informal Facebook support group Neurodivergent Dietitians UK </w:t>
      </w:r>
      <w:hyperlink r:id="rId12" w:history="1">
        <w:r>
          <w:rPr>
            <w:rStyle w:val="Hyperlink"/>
            <w:rFonts w:ascii="-apple-system" w:hAnsi="-apple-system" w:cs="Calibri"/>
            <w:sz w:val="21"/>
            <w:szCs w:val="21"/>
          </w:rPr>
          <w:t>https://www.facebook.com/groups/1048431444169418/</w:t>
        </w:r>
      </w:hyperlink>
    </w:p>
    <w:p w14:paraId="098D3717" w14:textId="77777777" w:rsidR="00C27A3F" w:rsidRDefault="00C27A3F" w:rsidP="00C27A3F">
      <w:pPr>
        <w:pStyle w:val="NormalWeb"/>
        <w:spacing w:before="0" w:beforeAutospacing="0" w:after="0" w:afterAutospacing="0"/>
        <w:rPr>
          <w:rFonts w:ascii="-apple-system" w:hAnsi="-apple-system" w:cs="Calibri"/>
          <w:sz w:val="21"/>
          <w:szCs w:val="21"/>
        </w:rPr>
      </w:pPr>
      <w:r>
        <w:rPr>
          <w:rFonts w:ascii="-apple-system" w:hAnsi="-apple-system" w:cs="Calibri"/>
          <w:sz w:val="21"/>
          <w:szCs w:val="21"/>
        </w:rPr>
        <w:t>Log in or sign up to view</w:t>
      </w:r>
    </w:p>
    <w:p w14:paraId="09871E96" w14:textId="77777777" w:rsidR="00C27A3F" w:rsidRDefault="00C27A3F" w:rsidP="00C27A3F">
      <w:pPr>
        <w:pStyle w:val="NormalWeb"/>
        <w:spacing w:before="0" w:beforeAutospacing="0" w:after="0" w:afterAutospacing="0"/>
        <w:rPr>
          <w:rFonts w:ascii="-apple-system" w:hAnsi="-apple-system" w:cs="Calibri"/>
          <w:sz w:val="21"/>
          <w:szCs w:val="21"/>
        </w:rPr>
      </w:pPr>
      <w:r>
        <w:rPr>
          <w:rFonts w:ascii="-apple-system" w:hAnsi="-apple-system" w:cs="Calibri"/>
          <w:sz w:val="21"/>
          <w:szCs w:val="21"/>
        </w:rPr>
        <w:t>See posts, photos and more on Facebook.</w:t>
      </w:r>
    </w:p>
    <w:p w14:paraId="1FAD20EF" w14:textId="77777777" w:rsidR="00C27A3F" w:rsidRDefault="00C27A3F" w:rsidP="00C27A3F">
      <w:pPr>
        <w:pStyle w:val="ListBullet"/>
        <w:numPr>
          <w:ilvl w:val="0"/>
          <w:numId w:val="0"/>
        </w:numPr>
        <w:ind w:left="360"/>
        <w:rPr>
          <w:rFonts w:ascii="Arial" w:hAnsi="Arial" w:cs="Arial"/>
        </w:rPr>
      </w:pPr>
    </w:p>
    <w:p w14:paraId="4FD52C64" w14:textId="77777777" w:rsidR="00E85E68" w:rsidRPr="000D0594" w:rsidRDefault="00C27A3F">
      <w:pPr>
        <w:pStyle w:val="ListBullet"/>
        <w:rPr>
          <w:rFonts w:ascii="Arial" w:hAnsi="Arial" w:cs="Arial"/>
        </w:rPr>
      </w:pPr>
      <w:r w:rsidRPr="5830C06E">
        <w:rPr>
          <w:rFonts w:ascii="Arial" w:hAnsi="Arial" w:cs="Arial"/>
        </w:rPr>
        <w:t>Concerns about PENG/Gastro webinar NW to share</w:t>
      </w:r>
    </w:p>
    <w:p w14:paraId="4014E1AD" w14:textId="77777777" w:rsidR="00E85E68" w:rsidRPr="000D0594" w:rsidRDefault="00C27A3F">
      <w:pPr>
        <w:pStyle w:val="ListBullet"/>
        <w:rPr>
          <w:rFonts w:ascii="Arial" w:hAnsi="Arial" w:cs="Arial"/>
        </w:rPr>
      </w:pPr>
      <w:r w:rsidRPr="5830C06E">
        <w:rPr>
          <w:rFonts w:ascii="Arial" w:hAnsi="Arial" w:cs="Arial"/>
        </w:rPr>
        <w:t>Request for quicker transcription and distribution of minutes</w:t>
      </w:r>
    </w:p>
    <w:p w14:paraId="7C229285" w14:textId="77777777" w:rsidR="00E85E68" w:rsidRPr="000D0594" w:rsidRDefault="00C27A3F">
      <w:pPr>
        <w:pStyle w:val="Heading2"/>
        <w:rPr>
          <w:rFonts w:ascii="Arial" w:hAnsi="Arial" w:cs="Arial"/>
        </w:rPr>
      </w:pPr>
      <w:r w:rsidRPr="000D0594">
        <w:rPr>
          <w:rFonts w:ascii="Arial" w:hAnsi="Arial" w:cs="Arial"/>
        </w:rPr>
        <w:t>Actions and Owners</w:t>
      </w:r>
    </w:p>
    <w:p w14:paraId="555BEF00" w14:textId="77777777" w:rsidR="00E85E68" w:rsidRPr="000D0594" w:rsidRDefault="00C27A3F">
      <w:pPr>
        <w:pStyle w:val="ListNumber"/>
        <w:rPr>
          <w:rFonts w:ascii="Arial" w:hAnsi="Arial" w:cs="Arial"/>
        </w:rPr>
      </w:pPr>
      <w:r w:rsidRPr="000D0594">
        <w:rPr>
          <w:rFonts w:ascii="Arial" w:hAnsi="Arial" w:cs="Arial"/>
        </w:rPr>
        <w:t>VP to do another poll for an away day/brainstorming day before the end of September and invite Carlena from the BDA</w:t>
      </w:r>
    </w:p>
    <w:p w14:paraId="42ECC86A" w14:textId="77777777" w:rsidR="00E85E68" w:rsidRPr="000D0594" w:rsidRDefault="00C27A3F">
      <w:pPr>
        <w:pStyle w:val="ListNumber"/>
        <w:rPr>
          <w:rFonts w:ascii="Arial" w:hAnsi="Arial" w:cs="Arial"/>
        </w:rPr>
      </w:pPr>
      <w:r w:rsidRPr="000D0594">
        <w:rPr>
          <w:rFonts w:ascii="Arial" w:hAnsi="Arial" w:cs="Arial"/>
        </w:rPr>
        <w:t>LH to ask Carlena/Georgina about becoming a stand-alone group</w:t>
      </w:r>
    </w:p>
    <w:p w14:paraId="10D15630" w14:textId="77777777" w:rsidR="00E85E68" w:rsidRPr="000D0594" w:rsidRDefault="00C27A3F">
      <w:pPr>
        <w:pStyle w:val="ListNumber"/>
        <w:rPr>
          <w:rFonts w:ascii="Arial" w:hAnsi="Arial" w:cs="Arial"/>
        </w:rPr>
      </w:pPr>
      <w:r w:rsidRPr="000D0594">
        <w:rPr>
          <w:rFonts w:ascii="Arial" w:hAnsi="Arial" w:cs="Arial"/>
        </w:rPr>
        <w:t>LM to email Carlena regarding email delivery issues</w:t>
      </w:r>
    </w:p>
    <w:p w14:paraId="49E43472" w14:textId="77777777" w:rsidR="00E85E68" w:rsidRPr="000D0594" w:rsidRDefault="00C27A3F">
      <w:pPr>
        <w:pStyle w:val="ListNumber"/>
        <w:rPr>
          <w:rFonts w:ascii="Arial" w:hAnsi="Arial" w:cs="Arial"/>
        </w:rPr>
      </w:pPr>
      <w:r w:rsidRPr="000D0594">
        <w:rPr>
          <w:rFonts w:ascii="Arial" w:hAnsi="Arial" w:cs="Arial"/>
        </w:rPr>
        <w:t>LH to review website content before LM uploads</w:t>
      </w:r>
    </w:p>
    <w:p w14:paraId="52BCDE6B" w14:textId="77777777" w:rsidR="00E85E68" w:rsidRPr="000D0594" w:rsidRDefault="00C27A3F">
      <w:pPr>
        <w:pStyle w:val="ListNumber"/>
        <w:rPr>
          <w:rFonts w:ascii="Arial" w:hAnsi="Arial" w:cs="Arial"/>
        </w:rPr>
      </w:pPr>
      <w:r w:rsidRPr="000D0594">
        <w:rPr>
          <w:rFonts w:ascii="Arial" w:hAnsi="Arial" w:cs="Arial"/>
        </w:rPr>
        <w:t>UCB D placement ideas for March projects</w:t>
      </w:r>
    </w:p>
    <w:p w14:paraId="32AD8304" w14:textId="77777777" w:rsidR="00E85E68" w:rsidRPr="000D0594" w:rsidRDefault="00C27A3F">
      <w:pPr>
        <w:pStyle w:val="ListNumber"/>
        <w:rPr>
          <w:rFonts w:ascii="Arial" w:hAnsi="Arial" w:cs="Arial"/>
        </w:rPr>
      </w:pPr>
      <w:r w:rsidRPr="000D0594">
        <w:rPr>
          <w:rFonts w:ascii="Arial" w:hAnsi="Arial" w:cs="Arial"/>
        </w:rPr>
        <w:t>LH to contact Georgina about Nastaran joining the committee</w:t>
      </w:r>
    </w:p>
    <w:p w14:paraId="4588099E" w14:textId="77777777" w:rsidR="00E85E68" w:rsidRPr="000D0594" w:rsidRDefault="00C27A3F">
      <w:pPr>
        <w:pStyle w:val="ListNumber"/>
        <w:rPr>
          <w:rFonts w:ascii="Arial" w:hAnsi="Arial" w:cs="Arial"/>
        </w:rPr>
      </w:pPr>
      <w:r w:rsidRPr="000D0594">
        <w:rPr>
          <w:rFonts w:ascii="Arial" w:hAnsi="Arial" w:cs="Arial"/>
        </w:rPr>
        <w:t>Yearly planning meeting in September for business cases</w:t>
      </w:r>
    </w:p>
    <w:p w14:paraId="0EE5D216" w14:textId="77777777" w:rsidR="00E85E68" w:rsidRPr="000D0594" w:rsidRDefault="00C27A3F">
      <w:pPr>
        <w:pStyle w:val="ListNumber"/>
        <w:rPr>
          <w:rFonts w:ascii="Arial" w:hAnsi="Arial" w:cs="Arial"/>
        </w:rPr>
      </w:pPr>
      <w:r w:rsidRPr="000D0594">
        <w:rPr>
          <w:rFonts w:ascii="Arial" w:hAnsi="Arial" w:cs="Arial"/>
        </w:rPr>
        <w:t xml:space="preserve">VP to send LM </w:t>
      </w:r>
      <w:r w:rsidR="0010715F">
        <w:rPr>
          <w:rFonts w:ascii="Arial" w:hAnsi="Arial" w:cs="Arial"/>
        </w:rPr>
        <w:t>the link for Dean’s survey</w:t>
      </w:r>
      <w:r w:rsidRPr="000D0594">
        <w:rPr>
          <w:rFonts w:ascii="Arial" w:hAnsi="Arial" w:cs="Arial"/>
        </w:rPr>
        <w:t xml:space="preserve"> for website and Facebook</w:t>
      </w:r>
    </w:p>
    <w:p w14:paraId="21B947BF" w14:textId="77777777" w:rsidR="00E85E68" w:rsidRPr="000D0594" w:rsidRDefault="00C27A3F">
      <w:pPr>
        <w:pStyle w:val="Heading2"/>
        <w:rPr>
          <w:rFonts w:ascii="Arial" w:hAnsi="Arial" w:cs="Arial"/>
        </w:rPr>
      </w:pPr>
      <w:r w:rsidRPr="000D0594">
        <w:rPr>
          <w:rFonts w:ascii="Arial" w:hAnsi="Arial" w:cs="Arial"/>
        </w:rPr>
        <w:t>Date of Next Meeting</w:t>
      </w:r>
    </w:p>
    <w:p w14:paraId="5C02353D" w14:textId="77777777" w:rsidR="00E85E68" w:rsidRPr="000D0594" w:rsidRDefault="000D0594">
      <w:pPr>
        <w:rPr>
          <w:rFonts w:ascii="Arial" w:hAnsi="Arial" w:cs="Arial"/>
        </w:rPr>
      </w:pPr>
      <w:r w:rsidRPr="000D0594">
        <w:rPr>
          <w:rFonts w:ascii="Arial" w:hAnsi="Arial" w:cs="Arial"/>
        </w:rPr>
        <w:t>24</w:t>
      </w:r>
      <w:r w:rsidRPr="000D0594">
        <w:rPr>
          <w:rFonts w:ascii="Arial" w:hAnsi="Arial" w:cs="Arial"/>
          <w:vertAlign w:val="superscript"/>
        </w:rPr>
        <w:t>th</w:t>
      </w:r>
      <w:r w:rsidRPr="000D0594">
        <w:rPr>
          <w:rFonts w:ascii="Arial" w:hAnsi="Arial" w:cs="Arial"/>
        </w:rPr>
        <w:t xml:space="preserve"> September 2025 13:00-14:30</w:t>
      </w:r>
    </w:p>
    <w:p w14:paraId="5BC1509B" w14:textId="77777777" w:rsidR="000D0594" w:rsidRDefault="000D0594" w:rsidP="000D0594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424242"/>
          <w:sz w:val="22"/>
          <w:szCs w:val="22"/>
        </w:rPr>
      </w:pPr>
      <w:r>
        <w:rPr>
          <w:rStyle w:val="xme-email-text"/>
          <w:rFonts w:ascii="Segoe UI" w:hAnsi="Segoe UI" w:cs="Segoe UI"/>
          <w:b/>
          <w:bCs/>
          <w:color w:val="242424"/>
          <w:sz w:val="36"/>
          <w:szCs w:val="36"/>
          <w:bdr w:val="none" w:sz="0" w:space="0" w:color="auto" w:frame="1"/>
        </w:rPr>
        <w:t>Microsoft Teams</w:t>
      </w:r>
      <w:r>
        <w:rPr>
          <w:rFonts w:ascii="Segoe UI" w:hAnsi="Segoe UI" w:cs="Segoe UI"/>
          <w:color w:val="242424"/>
          <w:sz w:val="22"/>
          <w:szCs w:val="22"/>
          <w:bdr w:val="none" w:sz="0" w:space="0" w:color="auto" w:frame="1"/>
        </w:rPr>
        <w:t> </w:t>
      </w:r>
      <w:hyperlink r:id="rId13" w:tgtFrame="_blank" w:tooltip="https://aka.ms/JoinTeamsMeeting?omkt=en-US" w:history="1">
        <w:r>
          <w:rPr>
            <w:rStyle w:val="Hyperlink"/>
            <w:rFonts w:ascii="inherit" w:hAnsi="inherit" w:cs="Segoe UI"/>
            <w:color w:val="5B5FC7"/>
            <w:sz w:val="21"/>
            <w:szCs w:val="21"/>
            <w:bdr w:val="none" w:sz="0" w:space="0" w:color="auto" w:frame="1"/>
          </w:rPr>
          <w:t>Need help?</w:t>
        </w:r>
      </w:hyperlink>
    </w:p>
    <w:p w14:paraId="223E3648" w14:textId="77777777" w:rsidR="000D0594" w:rsidRDefault="000D0594" w:rsidP="000D0594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424242"/>
          <w:sz w:val="22"/>
          <w:szCs w:val="22"/>
        </w:rPr>
      </w:pPr>
      <w:hyperlink r:id="rId14" w:tgtFrame="_blank" w:tooltip="https://teams.microsoft.com/l/meetup-join/19%3ameeting_YjZmMDk4ZGItNDBkMy00OTZhLTk2NjYtOTQ3YTRmNDdhNTRh%40thread.v2/0?context=%7b%22Tid%22%3a%2237c354b2-85b0-47f5-b222-07b48d774ee3%22%2c%22Oid%22%3a%22d36fc859-fbfa-4ad3-a499-a58eb09e315e%22%7d" w:history="1">
        <w:r>
          <w:rPr>
            <w:rStyle w:val="Hyperlink"/>
            <w:rFonts w:ascii="inherit" w:hAnsi="inherit" w:cs="Segoe UI"/>
            <w:b/>
            <w:bCs/>
            <w:color w:val="5B5FC7"/>
            <w:sz w:val="30"/>
            <w:szCs w:val="30"/>
            <w:bdr w:val="none" w:sz="0" w:space="0" w:color="auto" w:frame="1"/>
          </w:rPr>
          <w:t>Join the meeting now</w:t>
        </w:r>
      </w:hyperlink>
    </w:p>
    <w:p w14:paraId="47B5382E" w14:textId="77777777" w:rsidR="000D0594" w:rsidRDefault="000D0594" w:rsidP="000D0594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424242"/>
          <w:sz w:val="22"/>
          <w:szCs w:val="22"/>
        </w:rPr>
      </w:pPr>
      <w:r>
        <w:rPr>
          <w:rStyle w:val="xme-email-text-secondary"/>
          <w:rFonts w:ascii="Segoe UI" w:eastAsiaTheme="majorEastAsia" w:hAnsi="Segoe UI" w:cs="Segoe UI"/>
          <w:color w:val="616161"/>
          <w:sz w:val="21"/>
          <w:szCs w:val="21"/>
          <w:bdr w:val="none" w:sz="0" w:space="0" w:color="auto" w:frame="1"/>
        </w:rPr>
        <w:t>Meeting ID: </w:t>
      </w:r>
      <w:r>
        <w:rPr>
          <w:rStyle w:val="xme-email-text"/>
          <w:rFonts w:ascii="Segoe UI" w:hAnsi="Segoe UI" w:cs="Segoe UI"/>
          <w:color w:val="242424"/>
          <w:sz w:val="21"/>
          <w:szCs w:val="21"/>
          <w:bdr w:val="none" w:sz="0" w:space="0" w:color="auto" w:frame="1"/>
        </w:rPr>
        <w:t>338 911 384 599</w:t>
      </w:r>
    </w:p>
    <w:p w14:paraId="0E391641" w14:textId="77777777" w:rsidR="000D0594" w:rsidRDefault="000D0594" w:rsidP="000D0594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424242"/>
          <w:sz w:val="22"/>
          <w:szCs w:val="22"/>
        </w:rPr>
      </w:pPr>
      <w:r>
        <w:rPr>
          <w:rStyle w:val="xme-email-text-secondary"/>
          <w:rFonts w:ascii="Segoe UI" w:eastAsiaTheme="majorEastAsia" w:hAnsi="Segoe UI" w:cs="Segoe UI"/>
          <w:color w:val="616161"/>
          <w:sz w:val="21"/>
          <w:szCs w:val="21"/>
          <w:bdr w:val="none" w:sz="0" w:space="0" w:color="auto" w:frame="1"/>
        </w:rPr>
        <w:t>Passcode: </w:t>
      </w:r>
      <w:r>
        <w:rPr>
          <w:rStyle w:val="xme-email-text"/>
          <w:rFonts w:ascii="Segoe UI" w:hAnsi="Segoe UI" w:cs="Segoe UI"/>
          <w:color w:val="242424"/>
          <w:sz w:val="21"/>
          <w:szCs w:val="21"/>
          <w:bdr w:val="none" w:sz="0" w:space="0" w:color="auto" w:frame="1"/>
        </w:rPr>
        <w:t>pUJcsf</w:t>
      </w:r>
    </w:p>
    <w:p w14:paraId="3F17716A" w14:textId="77777777" w:rsidR="000D0594" w:rsidRDefault="000D0594"/>
    <w:p w14:paraId="0166B306" w14:textId="77777777" w:rsidR="00C27A3F" w:rsidRDefault="00C27A3F"/>
    <w:sectPr w:rsidR="00C27A3F" w:rsidSect="00034616">
      <w:headerReference w:type="defaul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127CA" w14:textId="77777777" w:rsidR="000D0594" w:rsidRDefault="000D0594" w:rsidP="000D0594">
      <w:pPr>
        <w:spacing w:after="0" w:line="240" w:lineRule="auto"/>
      </w:pPr>
      <w:r>
        <w:separator/>
      </w:r>
    </w:p>
  </w:endnote>
  <w:endnote w:type="continuationSeparator" w:id="0">
    <w:p w14:paraId="6C70BEE5" w14:textId="77777777" w:rsidR="000D0594" w:rsidRDefault="000D0594" w:rsidP="000D0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-apple-system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C0E02" w14:textId="77777777" w:rsidR="000D0594" w:rsidRDefault="000D0594" w:rsidP="000D0594">
      <w:pPr>
        <w:spacing w:after="0" w:line="240" w:lineRule="auto"/>
      </w:pPr>
      <w:r>
        <w:separator/>
      </w:r>
    </w:p>
  </w:footnote>
  <w:footnote w:type="continuationSeparator" w:id="0">
    <w:p w14:paraId="176DD3E2" w14:textId="77777777" w:rsidR="000D0594" w:rsidRDefault="000D0594" w:rsidP="000D0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4F5FB" w14:textId="77777777" w:rsidR="000D0594" w:rsidRDefault="000D0594" w:rsidP="000D0594">
    <w:pPr>
      <w:pStyle w:val="Header"/>
      <w:jc w:val="right"/>
    </w:pPr>
    <w:r>
      <w:rPr>
        <w:noProof/>
      </w:rPr>
      <w:drawing>
        <wp:inline distT="0" distB="0" distL="0" distR="0" wp14:anchorId="52CEE765" wp14:editId="668FFEC2">
          <wp:extent cx="2686050" cy="1275697"/>
          <wp:effectExtent l="0" t="0" r="0" b="1270"/>
          <wp:docPr id="1" name="Picture 1" descr="C:\Users\the-vphi\AppData\Local\Microsoft\Windows\INetCache\Content.MSO\9D34ADAA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he-vphi\AppData\Local\Microsoft\Windows\INetCache\Content.MSO\9D34ADAA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2496" cy="12930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A409E01"/>
    <w:multiLevelType w:val="hybridMultilevel"/>
    <w:tmpl w:val="B1768D4C"/>
    <w:lvl w:ilvl="0" w:tplc="1E1C6D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F605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E2BB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3442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C25F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309D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64C8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DCC2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669C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870214">
    <w:abstractNumId w:val="9"/>
  </w:num>
  <w:num w:numId="2" w16cid:durableId="251941019">
    <w:abstractNumId w:val="8"/>
  </w:num>
  <w:num w:numId="3" w16cid:durableId="704334829">
    <w:abstractNumId w:val="6"/>
  </w:num>
  <w:num w:numId="4" w16cid:durableId="1138455396">
    <w:abstractNumId w:val="5"/>
  </w:num>
  <w:num w:numId="5" w16cid:durableId="1648165316">
    <w:abstractNumId w:val="4"/>
  </w:num>
  <w:num w:numId="6" w16cid:durableId="1407726870">
    <w:abstractNumId w:val="7"/>
  </w:num>
  <w:num w:numId="7" w16cid:durableId="1506823697">
    <w:abstractNumId w:val="3"/>
  </w:num>
  <w:num w:numId="8" w16cid:durableId="2037735340">
    <w:abstractNumId w:val="2"/>
  </w:num>
  <w:num w:numId="9" w16cid:durableId="990250503">
    <w:abstractNumId w:val="1"/>
  </w:num>
  <w:num w:numId="10" w16cid:durableId="2089838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0594"/>
    <w:rsid w:val="0010715F"/>
    <w:rsid w:val="0015074B"/>
    <w:rsid w:val="001F2611"/>
    <w:rsid w:val="0029639D"/>
    <w:rsid w:val="00326F90"/>
    <w:rsid w:val="00AA1D8D"/>
    <w:rsid w:val="00B47730"/>
    <w:rsid w:val="00C27A3F"/>
    <w:rsid w:val="00CB0664"/>
    <w:rsid w:val="00E85E68"/>
    <w:rsid w:val="00FC693F"/>
    <w:rsid w:val="00FF51AC"/>
    <w:rsid w:val="01E1D4B1"/>
    <w:rsid w:val="0A4CFB15"/>
    <w:rsid w:val="0B726AF8"/>
    <w:rsid w:val="1B4B5359"/>
    <w:rsid w:val="1DAD65CC"/>
    <w:rsid w:val="1F938854"/>
    <w:rsid w:val="2217D261"/>
    <w:rsid w:val="267F7FC0"/>
    <w:rsid w:val="2A8D6348"/>
    <w:rsid w:val="3103E5E7"/>
    <w:rsid w:val="3D88343E"/>
    <w:rsid w:val="4A647CE5"/>
    <w:rsid w:val="4B1176F1"/>
    <w:rsid w:val="54725919"/>
    <w:rsid w:val="5830C06E"/>
    <w:rsid w:val="62599FE7"/>
    <w:rsid w:val="6900B6A6"/>
    <w:rsid w:val="6A3A5411"/>
    <w:rsid w:val="74230B0C"/>
    <w:rsid w:val="7F9B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7CF8C4"/>
  <w14:defaultImageDpi w14:val="300"/>
  <w15:docId w15:val="{8092C029-7F32-4E54-A591-38869FED1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xmsonormal">
    <w:name w:val="x_msonormal"/>
    <w:basedOn w:val="Normal"/>
    <w:rsid w:val="000D0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xme-email-text">
    <w:name w:val="x_me-email-text"/>
    <w:basedOn w:val="DefaultParagraphFont"/>
    <w:rsid w:val="000D0594"/>
  </w:style>
  <w:style w:type="character" w:styleId="Hyperlink">
    <w:name w:val="Hyperlink"/>
    <w:basedOn w:val="DefaultParagraphFont"/>
    <w:uiPriority w:val="99"/>
    <w:semiHidden/>
    <w:unhideWhenUsed/>
    <w:rsid w:val="000D0594"/>
    <w:rPr>
      <w:color w:val="0000FF"/>
      <w:u w:val="single"/>
    </w:rPr>
  </w:style>
  <w:style w:type="character" w:customStyle="1" w:styleId="xme-email-text-secondary">
    <w:name w:val="x_me-email-text-secondary"/>
    <w:basedOn w:val="DefaultParagraphFont"/>
    <w:rsid w:val="000D0594"/>
  </w:style>
  <w:style w:type="paragraph" w:styleId="NormalWeb">
    <w:name w:val="Normal (Web)"/>
    <w:basedOn w:val="Normal"/>
    <w:uiPriority w:val="99"/>
    <w:semiHidden/>
    <w:unhideWhenUsed/>
    <w:rsid w:val="00C27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7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67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730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101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049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ka.ms/JoinTeamsMeeting?omkt=en-U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acebook.com/groups/1048431444169418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da.uk.com/news-campaigns/get-involved/volunteers/volunteer-hub/running-a-committee/treasurer-resources/business-case.html?_gl=1*1117lp2*_up*MQ..*_ga*NDI2ODU3NjM0LjE3NDU4MzMxMTQ.*_ga_7W0H5VXNW9*MTc0NTgzMzExMy4xLjEuMTc0NTgzMzEyOS40NC4wLj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eams.microsoft.com/l/meetup-join/19%3ameeting_YjZmMDk4ZGItNDBkMy00OTZhLTk2NjYtOTQ3YTRmNDdhNTRh%40thread.v2/0?context=%7b%22Tid%22%3a%2237c354b2-85b0-47f5-b222-07b48d774ee3%22%2c%22Oid%22%3a%22d36fc859-fbfa-4ad3-a499-a58eb09e315e%22%7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AA938FE962A45A3E19DCBCF209F91" ma:contentTypeVersion="14" ma:contentTypeDescription="Create a new document." ma:contentTypeScope="" ma:versionID="e33c909ba9bcea0d0b8a56b84b8761a6">
  <xsd:schema xmlns:xsd="http://www.w3.org/2001/XMLSchema" xmlns:xs="http://www.w3.org/2001/XMLSchema" xmlns:p="http://schemas.microsoft.com/office/2006/metadata/properties" xmlns:ns3="32678723-8c06-45e1-8bd0-318b9868a43d" xmlns:ns4="5789755c-de38-4fe3-9623-40afa3bba1e2" targetNamespace="http://schemas.microsoft.com/office/2006/metadata/properties" ma:root="true" ma:fieldsID="23fc9601cff5e8a7a1221ef3a3cc562e" ns3:_="" ns4:_="">
    <xsd:import namespace="32678723-8c06-45e1-8bd0-318b9868a43d"/>
    <xsd:import namespace="5789755c-de38-4fe3-9623-40afa3bba1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78723-8c06-45e1-8bd0-318b9868a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9755c-de38-4fe3-9623-40afa3bba1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2678723-8c06-45e1-8bd0-318b9868a43d" xsi:nil="true"/>
  </documentManagement>
</p:properties>
</file>

<file path=customXml/itemProps1.xml><?xml version="1.0" encoding="utf-8"?>
<ds:datastoreItem xmlns:ds="http://schemas.openxmlformats.org/officeDocument/2006/customXml" ds:itemID="{87CF7075-2D1F-4566-B7C2-26363C6BAF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8C1338-B51F-448C-B7AD-A94A34C065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678723-8c06-45e1-8bd0-318b9868a43d"/>
    <ds:schemaRef ds:uri="5789755c-de38-4fe3-9623-40afa3bba1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9325E4-DDE2-4C13-929E-298610EE55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56D543-F65D-4B4B-9ACB-922BD4829DEB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5789755c-de38-4fe3-9623-40afa3bba1e2"/>
    <ds:schemaRef ds:uri="32678723-8c06-45e1-8bd0-318b9868a4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750</Words>
  <Characters>4277</Characters>
  <Application>Microsoft Office Word</Application>
  <DocSecurity>4</DocSecurity>
  <Lines>35</Lines>
  <Paragraphs>10</Paragraphs>
  <ScaleCrop>false</ScaleCrop>
  <Manager/>
  <Company/>
  <LinksUpToDate>false</LinksUpToDate>
  <CharactersWithSpaces>5017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Lisa Martin</cp:lastModifiedBy>
  <cp:revision>2</cp:revision>
  <dcterms:created xsi:type="dcterms:W3CDTF">2026-01-08T14:58:00Z</dcterms:created>
  <dcterms:modified xsi:type="dcterms:W3CDTF">2026-01-08T14:58:00Z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0x010100831AA938FE962A45A3E19DCBCF209F91</vt:lpwstr>
  </property>
</Properties>
</file>